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25C5" w14:textId="77777777" w:rsidR="00145B02" w:rsidRPr="0001691A" w:rsidRDefault="004370C2">
      <w:pPr>
        <w:pStyle w:val="Title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07768B1E" w14:textId="3D1B9B3C" w:rsidR="00801533" w:rsidRDefault="004370C2" w:rsidP="00760733">
      <w:pPr>
        <w:pStyle w:val="NormalWeb"/>
        <w:spacing w:before="0" w:beforeAutospacing="0" w:after="0" w:afterAutospacing="0" w:line="343" w:lineRule="atLeast"/>
        <w:rPr>
          <w:lang w:val="tr-TR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>:</w:t>
      </w:r>
      <w:r w:rsidR="00E02202">
        <w:rPr>
          <w:lang w:val="tr-TR"/>
        </w:rPr>
        <w:t xml:space="preserve"> </w:t>
      </w:r>
      <w:r w:rsidR="007476FB">
        <w:rPr>
          <w:lang w:val="tr-TR"/>
        </w:rPr>
        <w:t>Erasmus</w:t>
      </w:r>
      <w:r w:rsidR="00E02202">
        <w:rPr>
          <w:lang w:val="tr-TR"/>
        </w:rPr>
        <w:t xml:space="preserve"> Komisyonu</w:t>
      </w:r>
    </w:p>
    <w:p w14:paraId="505C1698" w14:textId="77777777" w:rsidR="00E02202" w:rsidRPr="00760733" w:rsidRDefault="00E02202" w:rsidP="00760733">
      <w:pPr>
        <w:pStyle w:val="NormalWeb"/>
        <w:spacing w:before="0" w:beforeAutospacing="0" w:after="0" w:afterAutospacing="0" w:line="343" w:lineRule="atLeast"/>
        <w:rPr>
          <w:rStyle w:val="Strong"/>
          <w:rFonts w:ascii="Roboto" w:hAnsi="Roboto"/>
          <w:sz w:val="21"/>
          <w:szCs w:val="21"/>
        </w:rPr>
      </w:pPr>
    </w:p>
    <w:p w14:paraId="07AFA7AC" w14:textId="597C7A8F" w:rsidR="00AC3348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01533">
        <w:rPr>
          <w:lang w:val="tr-TR"/>
        </w:rPr>
        <w:t>0</w:t>
      </w:r>
      <w:r w:rsidR="00E02202">
        <w:rPr>
          <w:lang w:val="tr-TR"/>
        </w:rPr>
        <w:t>8</w:t>
      </w:r>
      <w:r w:rsidRPr="0001691A">
        <w:rPr>
          <w:lang w:val="tr-TR"/>
        </w:rPr>
        <w:t>/</w:t>
      </w:r>
      <w:r w:rsidR="00801533">
        <w:rPr>
          <w:lang w:val="tr-TR"/>
        </w:rPr>
        <w:t>05</w:t>
      </w:r>
      <w:r w:rsidRPr="0001691A">
        <w:rPr>
          <w:lang w:val="tr-TR"/>
        </w:rPr>
        <w:t>/202</w:t>
      </w:r>
      <w:r w:rsidR="00801533">
        <w:rPr>
          <w:lang w:val="tr-TR"/>
        </w:rPr>
        <w:t>4</w:t>
      </w:r>
      <w:r w:rsidRPr="0001691A">
        <w:rPr>
          <w:lang w:val="tr-TR"/>
        </w:rPr>
        <w:t xml:space="preserve">       </w:t>
      </w:r>
    </w:p>
    <w:p w14:paraId="0015A085" w14:textId="4F11E849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760733">
        <w:rPr>
          <w:lang w:val="tr-TR"/>
        </w:rPr>
        <w:t>1</w:t>
      </w:r>
      <w:r w:rsidR="007476FB">
        <w:rPr>
          <w:lang w:val="tr-TR"/>
        </w:rPr>
        <w:t>4</w:t>
      </w:r>
      <w:r w:rsidR="00760733">
        <w:rPr>
          <w:lang w:val="tr-TR"/>
        </w:rPr>
        <w:t>.00</w:t>
      </w:r>
    </w:p>
    <w:p w14:paraId="25A9E17F" w14:textId="573A4FE8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01533">
        <w:rPr>
          <w:lang w:val="tr-TR"/>
        </w:rPr>
        <w:t>Gıda ve Tarım Meslek Yüksekokulu Merkez Bina Zemin Kat No:</w:t>
      </w:r>
      <w:r w:rsidR="00E02202">
        <w:rPr>
          <w:lang w:val="tr-TR"/>
        </w:rPr>
        <w:t xml:space="preserve"> Z07</w:t>
      </w:r>
    </w:p>
    <w:p w14:paraId="31FED91A" w14:textId="1F0F6CA6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801533">
        <w:rPr>
          <w:lang w:val="tr-TR"/>
        </w:rPr>
        <w:t>5</w:t>
      </w:r>
      <w:r>
        <w:rPr>
          <w:lang w:val="tr-TR"/>
        </w:rPr>
        <w:t>/0</w:t>
      </w:r>
      <w:r w:rsidR="00801533">
        <w:rPr>
          <w:lang w:val="tr-TR"/>
        </w:rPr>
        <w:t>1</w:t>
      </w:r>
    </w:p>
    <w:p w14:paraId="384F57BC" w14:textId="77777777" w:rsidR="0041201E" w:rsidRDefault="0041201E" w:rsidP="00AC3348">
      <w:pPr>
        <w:tabs>
          <w:tab w:val="left" w:pos="1560"/>
        </w:tabs>
        <w:rPr>
          <w:lang w:val="tr-TR"/>
        </w:rPr>
      </w:pPr>
    </w:p>
    <w:p w14:paraId="4303A1ED" w14:textId="77777777" w:rsidR="00145B02" w:rsidRPr="0001691A" w:rsidRDefault="004370C2">
      <w:pPr>
        <w:pStyle w:val="Heading2"/>
        <w:rPr>
          <w:lang w:val="tr-TR"/>
        </w:rPr>
      </w:pPr>
      <w:r w:rsidRPr="0001691A">
        <w:rPr>
          <w:lang w:val="tr-TR"/>
        </w:rPr>
        <w:t>Gündem Maddeleri:</w:t>
      </w:r>
    </w:p>
    <w:p w14:paraId="6555F963" w14:textId="700A70C6" w:rsidR="007476FB" w:rsidRDefault="00117EC4" w:rsidP="007476FB">
      <w:pPr>
        <w:pStyle w:val="ListParagraph"/>
        <w:numPr>
          <w:ilvl w:val="0"/>
          <w:numId w:val="12"/>
        </w:numPr>
        <w:ind w:left="284" w:hanging="284"/>
        <w:jc w:val="both"/>
        <w:rPr>
          <w:lang w:val="tr-TR"/>
        </w:rPr>
      </w:pPr>
      <w:r w:rsidRPr="007476FB">
        <w:rPr>
          <w:lang w:val="tr-TR"/>
        </w:rPr>
        <w:t>Gıda ve Tarım Meslek Yüksekokulu resmi web sayfa</w:t>
      </w:r>
      <w:r w:rsidR="007476FB" w:rsidRPr="007476FB">
        <w:rPr>
          <w:lang w:val="tr-TR"/>
        </w:rPr>
        <w:t>s</w:t>
      </w:r>
      <w:r w:rsidRPr="007476FB">
        <w:rPr>
          <w:lang w:val="tr-TR"/>
        </w:rPr>
        <w:t xml:space="preserve">ının </w:t>
      </w:r>
      <w:r w:rsidR="00142D1E">
        <w:rPr>
          <w:lang w:val="tr-TR"/>
        </w:rPr>
        <w:t xml:space="preserve">“Erasmus” ile ilgili kısmının </w:t>
      </w:r>
      <w:r w:rsidRPr="007476FB">
        <w:rPr>
          <w:lang w:val="tr-TR"/>
        </w:rPr>
        <w:t xml:space="preserve">detaylı olarak incelenmesi ve bu doğrultuda gerekli değerlendirmelerin yapılması </w:t>
      </w:r>
    </w:p>
    <w:p w14:paraId="73C7270A" w14:textId="3A523CC4" w:rsidR="00145B02" w:rsidRPr="000A1577" w:rsidRDefault="004370C2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tr-TR"/>
        </w:rPr>
      </w:pPr>
      <w:r w:rsidRPr="0001691A">
        <w:rPr>
          <w:lang w:val="tr-TR"/>
        </w:rPr>
        <w:br/>
        <w:t>Görüşülen Konular ve Alınan Kararlar:</w:t>
      </w:r>
    </w:p>
    <w:p w14:paraId="77CA717C" w14:textId="5B80F124" w:rsidR="00142D1E" w:rsidRPr="00142D1E" w:rsidRDefault="00142D1E" w:rsidP="00142D1E">
      <w:pPr>
        <w:pStyle w:val="ListParagraph"/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jc w:val="both"/>
        <w:rPr>
          <w:bCs/>
          <w:color w:val="000000"/>
        </w:rPr>
      </w:pPr>
      <w:proofErr w:type="spellStart"/>
      <w:r w:rsidRPr="007B046A">
        <w:t>Gıda</w:t>
      </w:r>
      <w:proofErr w:type="spellEnd"/>
      <w:r w:rsidRPr="007B046A">
        <w:t xml:space="preserve"> </w:t>
      </w:r>
      <w:proofErr w:type="spellStart"/>
      <w:r w:rsidRPr="007B046A">
        <w:t>ve</w:t>
      </w:r>
      <w:proofErr w:type="spellEnd"/>
      <w:r w:rsidRPr="007B046A">
        <w:t xml:space="preserve"> </w:t>
      </w:r>
      <w:proofErr w:type="spellStart"/>
      <w:r w:rsidRPr="007B046A">
        <w:t>Tarım</w:t>
      </w:r>
      <w:proofErr w:type="spellEnd"/>
      <w:r w:rsidRPr="007B046A">
        <w:t xml:space="preserve"> </w:t>
      </w:r>
      <w:proofErr w:type="spellStart"/>
      <w:r w:rsidRPr="007B046A">
        <w:t>Meslek</w:t>
      </w:r>
      <w:proofErr w:type="spellEnd"/>
      <w:r w:rsidRPr="007B046A">
        <w:t xml:space="preserve"> </w:t>
      </w:r>
      <w:proofErr w:type="spellStart"/>
      <w:r w:rsidRPr="007B046A">
        <w:t>Yüksekokulu</w:t>
      </w:r>
      <w:proofErr w:type="spellEnd"/>
      <w:r w:rsidRPr="007B046A">
        <w:t xml:space="preserve"> web </w:t>
      </w:r>
      <w:proofErr w:type="spellStart"/>
      <w:r w:rsidRPr="007B046A">
        <w:t>sayfasında</w:t>
      </w:r>
      <w:proofErr w:type="spellEnd"/>
      <w:r w:rsidRPr="007B046A">
        <w:t xml:space="preserve"> "</w:t>
      </w:r>
      <w:proofErr w:type="spellStart"/>
      <w:r w:rsidRPr="007B046A">
        <w:t>Uluslararasılaşma</w:t>
      </w:r>
      <w:proofErr w:type="spellEnd"/>
      <w:r w:rsidRPr="007B046A">
        <w:t xml:space="preserve">" </w:t>
      </w:r>
      <w:proofErr w:type="spellStart"/>
      <w:r w:rsidRPr="007B046A">
        <w:t>başlıklı</w:t>
      </w:r>
      <w:proofErr w:type="spellEnd"/>
      <w:r w:rsidRPr="007B046A">
        <w:t xml:space="preserve"> </w:t>
      </w:r>
      <w:proofErr w:type="spellStart"/>
      <w:r w:rsidRPr="007B046A">
        <w:t>bir</w:t>
      </w:r>
      <w:proofErr w:type="spellEnd"/>
      <w:r w:rsidRPr="007B046A">
        <w:t xml:space="preserve"> </w:t>
      </w:r>
      <w:proofErr w:type="spellStart"/>
      <w:r w:rsidRPr="007B046A">
        <w:t>sekme</w:t>
      </w:r>
      <w:proofErr w:type="spellEnd"/>
      <w:r w:rsidRPr="007B046A">
        <w:t xml:space="preserve"> </w:t>
      </w:r>
      <w:proofErr w:type="spellStart"/>
      <w:r w:rsidRPr="007B046A">
        <w:t>oluşturulmasına</w:t>
      </w:r>
      <w:proofErr w:type="spellEnd"/>
      <w:r w:rsidRPr="007B046A">
        <w:t xml:space="preserve">, </w:t>
      </w:r>
      <w:proofErr w:type="spellStart"/>
      <w:r w:rsidRPr="007B046A">
        <w:t>bu</w:t>
      </w:r>
      <w:proofErr w:type="spellEnd"/>
      <w:r w:rsidRPr="007B046A">
        <w:t xml:space="preserve"> </w:t>
      </w:r>
      <w:proofErr w:type="spellStart"/>
      <w:r w:rsidRPr="007B046A">
        <w:t>sekme</w:t>
      </w:r>
      <w:proofErr w:type="spellEnd"/>
      <w:r w:rsidRPr="007B046A">
        <w:t xml:space="preserve"> </w:t>
      </w:r>
      <w:proofErr w:type="spellStart"/>
      <w:r w:rsidRPr="007B046A">
        <w:t>içerisinde</w:t>
      </w:r>
      <w:proofErr w:type="spellEnd"/>
      <w:r w:rsidRPr="007B046A">
        <w:t xml:space="preserve"> "</w:t>
      </w:r>
      <w:proofErr w:type="spellStart"/>
      <w:r w:rsidRPr="007B046A">
        <w:t>Öğrenci</w:t>
      </w:r>
      <w:proofErr w:type="spellEnd"/>
      <w:r w:rsidRPr="007B046A">
        <w:t xml:space="preserve">" </w:t>
      </w:r>
      <w:proofErr w:type="spellStart"/>
      <w:r w:rsidRPr="007B046A">
        <w:t>ve</w:t>
      </w:r>
      <w:proofErr w:type="spellEnd"/>
      <w:r w:rsidRPr="007B046A">
        <w:t xml:space="preserve"> "</w:t>
      </w:r>
      <w:proofErr w:type="spellStart"/>
      <w:r w:rsidRPr="007B046A">
        <w:t>Personel</w:t>
      </w:r>
      <w:proofErr w:type="spellEnd"/>
      <w:r w:rsidRPr="007B046A">
        <w:t xml:space="preserve">" </w:t>
      </w:r>
      <w:proofErr w:type="spellStart"/>
      <w:r w:rsidRPr="007B046A">
        <w:t>olmak</w:t>
      </w:r>
      <w:proofErr w:type="spellEnd"/>
      <w:r w:rsidRPr="007B046A">
        <w:t xml:space="preserve"> </w:t>
      </w:r>
      <w:proofErr w:type="spellStart"/>
      <w:r w:rsidRPr="007B046A">
        <w:t>üzere</w:t>
      </w:r>
      <w:proofErr w:type="spellEnd"/>
      <w:r w:rsidRPr="007B046A">
        <w:t xml:space="preserve"> </w:t>
      </w:r>
      <w:proofErr w:type="spellStart"/>
      <w:r w:rsidRPr="007B046A">
        <w:t>iki</w:t>
      </w:r>
      <w:proofErr w:type="spellEnd"/>
      <w:r w:rsidRPr="007B046A">
        <w:t xml:space="preserve"> alt </w:t>
      </w:r>
      <w:proofErr w:type="spellStart"/>
      <w:r w:rsidRPr="007B046A">
        <w:t>bölüm</w:t>
      </w:r>
      <w:proofErr w:type="spellEnd"/>
      <w:r w:rsidRPr="007B046A">
        <w:t xml:space="preserve"> </w:t>
      </w:r>
      <w:proofErr w:type="spellStart"/>
      <w:r w:rsidRPr="007B046A">
        <w:t>açılmasına</w:t>
      </w:r>
      <w:proofErr w:type="spellEnd"/>
      <w:r w:rsidRPr="007B046A">
        <w:t xml:space="preserve"> </w:t>
      </w:r>
      <w:r>
        <w:t>“</w:t>
      </w:r>
      <w:proofErr w:type="spellStart"/>
      <w:r>
        <w:t>Ulusal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İlişkiler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de </w:t>
      </w:r>
      <w:proofErr w:type="spellStart"/>
      <w:r>
        <w:t>görüşülerek</w:t>
      </w:r>
      <w:proofErr w:type="spellEnd"/>
      <w:r>
        <w:t xml:space="preserve"> </w:t>
      </w:r>
      <w:proofErr w:type="spellStart"/>
      <w:r w:rsidRPr="007B046A">
        <w:t>karar</w:t>
      </w:r>
      <w:proofErr w:type="spellEnd"/>
      <w:r w:rsidRPr="007B046A">
        <w:t xml:space="preserve"> </w:t>
      </w:r>
      <w:proofErr w:type="spellStart"/>
      <w:r w:rsidRPr="007B046A">
        <w:t>verilmiştir</w:t>
      </w:r>
      <w:proofErr w:type="spellEnd"/>
      <w:r w:rsidRPr="007B046A">
        <w:t xml:space="preserve">. </w:t>
      </w:r>
    </w:p>
    <w:p w14:paraId="4B6F1FB9" w14:textId="6D99C7F3" w:rsidR="00EA41D0" w:rsidRDefault="00142D1E" w:rsidP="00EA41D0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spacing w:before="240"/>
        <w:ind w:left="284"/>
        <w:jc w:val="both"/>
      </w:pPr>
      <w:proofErr w:type="spellStart"/>
      <w:r w:rsidRPr="007B046A">
        <w:t>Ayrıca</w:t>
      </w:r>
      <w:proofErr w:type="spellEnd"/>
      <w:r w:rsidRPr="007B046A">
        <w:t xml:space="preserve">, her </w:t>
      </w:r>
      <w:proofErr w:type="spellStart"/>
      <w:r w:rsidRPr="007B046A">
        <w:t>iki</w:t>
      </w:r>
      <w:proofErr w:type="spellEnd"/>
      <w:r w:rsidRPr="007B046A">
        <w:t xml:space="preserve"> </w:t>
      </w:r>
      <w:proofErr w:type="spellStart"/>
      <w:r w:rsidRPr="007B046A">
        <w:t>bölüm</w:t>
      </w:r>
      <w:proofErr w:type="spellEnd"/>
      <w:r w:rsidR="00EA41D0">
        <w:t xml:space="preserve"> </w:t>
      </w:r>
      <w:proofErr w:type="spellStart"/>
      <w:r w:rsidR="00EA41D0">
        <w:t>altında</w:t>
      </w:r>
      <w:proofErr w:type="spellEnd"/>
      <w:r w:rsidR="00EA41D0">
        <w:t xml:space="preserve"> </w:t>
      </w:r>
      <w:r w:rsidRPr="007B046A">
        <w:t xml:space="preserve">Erasmus </w:t>
      </w:r>
      <w:proofErr w:type="spellStart"/>
      <w:r w:rsidRPr="007B046A">
        <w:t>program</w:t>
      </w:r>
      <w:r w:rsidR="00EA41D0">
        <w:t>ına</w:t>
      </w:r>
      <w:proofErr w:type="spellEnd"/>
      <w:r w:rsidRPr="007B046A">
        <w:t xml:space="preserve"> </w:t>
      </w:r>
      <w:proofErr w:type="spellStart"/>
      <w:r w:rsidRPr="007B046A">
        <w:t>ilişkin</w:t>
      </w:r>
      <w:proofErr w:type="spellEnd"/>
      <w:r w:rsidRPr="007B046A">
        <w:t xml:space="preserve"> </w:t>
      </w:r>
      <w:proofErr w:type="spellStart"/>
      <w:r w:rsidRPr="007B046A">
        <w:t>ayrı</w:t>
      </w:r>
      <w:proofErr w:type="spellEnd"/>
      <w:r w:rsidRPr="007B046A">
        <w:t xml:space="preserve"> </w:t>
      </w:r>
      <w:proofErr w:type="spellStart"/>
      <w:r w:rsidR="00EA41D0">
        <w:t>bir</w:t>
      </w:r>
      <w:proofErr w:type="spellEnd"/>
      <w:r w:rsidR="00EA41D0">
        <w:t xml:space="preserve"> </w:t>
      </w:r>
      <w:proofErr w:type="spellStart"/>
      <w:r w:rsidRPr="007B046A">
        <w:t>başlık</w:t>
      </w:r>
      <w:proofErr w:type="spellEnd"/>
      <w:r w:rsidRPr="007B046A">
        <w:t xml:space="preserve"> </w:t>
      </w:r>
      <w:proofErr w:type="spellStart"/>
      <w:r w:rsidRPr="007B046A">
        <w:t>oluşturularak</w:t>
      </w:r>
      <w:proofErr w:type="spellEnd"/>
      <w:r w:rsidRPr="007B046A">
        <w:t xml:space="preserve">, </w:t>
      </w:r>
      <w:proofErr w:type="spellStart"/>
      <w:r w:rsidRPr="007B046A">
        <w:t>öğrenci</w:t>
      </w:r>
      <w:proofErr w:type="spellEnd"/>
      <w:r w:rsidRPr="007B046A">
        <w:t xml:space="preserve"> </w:t>
      </w:r>
      <w:proofErr w:type="spellStart"/>
      <w:r w:rsidRPr="007B046A">
        <w:t>ve</w:t>
      </w:r>
      <w:proofErr w:type="spellEnd"/>
      <w:r w:rsidRPr="007B046A">
        <w:t xml:space="preserve"> </w:t>
      </w:r>
      <w:proofErr w:type="spellStart"/>
      <w:r w:rsidRPr="007B046A">
        <w:t>personel</w:t>
      </w:r>
      <w:proofErr w:type="spellEnd"/>
      <w:r w:rsidRPr="007B046A">
        <w:t xml:space="preserve"> </w:t>
      </w:r>
      <w:proofErr w:type="spellStart"/>
      <w:r w:rsidRPr="007B046A">
        <w:t>için</w:t>
      </w:r>
      <w:proofErr w:type="spellEnd"/>
      <w:r w:rsidRPr="007B046A">
        <w:t xml:space="preserve"> </w:t>
      </w:r>
      <w:proofErr w:type="spellStart"/>
      <w:r w:rsidRPr="007B046A">
        <w:t>gerekli</w:t>
      </w:r>
      <w:proofErr w:type="spellEnd"/>
      <w:r w:rsidRPr="007B046A">
        <w:t xml:space="preserve"> </w:t>
      </w:r>
      <w:proofErr w:type="spellStart"/>
      <w:r w:rsidRPr="007B046A">
        <w:t>duyuru</w:t>
      </w:r>
      <w:proofErr w:type="spellEnd"/>
      <w:r w:rsidRPr="007B046A">
        <w:t xml:space="preserve"> </w:t>
      </w:r>
      <w:proofErr w:type="spellStart"/>
      <w:r w:rsidRPr="007B046A">
        <w:t>ve</w:t>
      </w:r>
      <w:proofErr w:type="spellEnd"/>
      <w:r w:rsidRPr="007B046A">
        <w:t xml:space="preserve"> </w:t>
      </w:r>
      <w:proofErr w:type="spellStart"/>
      <w:r w:rsidRPr="007B046A">
        <w:t>bilgilendirmelerin</w:t>
      </w:r>
      <w:proofErr w:type="spellEnd"/>
      <w:r w:rsidRPr="007B046A">
        <w:t xml:space="preserve"> </w:t>
      </w:r>
      <w:proofErr w:type="spellStart"/>
      <w:r w:rsidRPr="007B046A">
        <w:t>bu</w:t>
      </w:r>
      <w:proofErr w:type="spellEnd"/>
      <w:r w:rsidRPr="007B046A">
        <w:t xml:space="preserve"> </w:t>
      </w:r>
      <w:proofErr w:type="spellStart"/>
      <w:r w:rsidRPr="007B046A">
        <w:t>sayfadan</w:t>
      </w:r>
      <w:proofErr w:type="spellEnd"/>
      <w:r w:rsidRPr="007B046A">
        <w:t xml:space="preserve"> </w:t>
      </w:r>
      <w:proofErr w:type="spellStart"/>
      <w:r w:rsidRPr="007B046A">
        <w:t>yapılması</w:t>
      </w:r>
      <w:proofErr w:type="spellEnd"/>
      <w:r w:rsidRPr="007B046A">
        <w:t xml:space="preserve"> </w:t>
      </w:r>
      <w:proofErr w:type="spellStart"/>
      <w:r w:rsidRPr="007B046A">
        <w:t>planlanmaktadır</w:t>
      </w:r>
      <w:proofErr w:type="spellEnd"/>
      <w:r w:rsidRPr="007B046A">
        <w:t xml:space="preserve">. </w:t>
      </w:r>
      <w:proofErr w:type="spellStart"/>
      <w:r w:rsidRPr="007B046A">
        <w:t>Belirtilen</w:t>
      </w:r>
      <w:proofErr w:type="spellEnd"/>
      <w:r w:rsidRPr="007B046A">
        <w:t xml:space="preserve"> </w:t>
      </w:r>
      <w:proofErr w:type="spellStart"/>
      <w:r w:rsidRPr="007B046A">
        <w:t>düzenlemelerin</w:t>
      </w:r>
      <w:proofErr w:type="spellEnd"/>
      <w:r w:rsidRPr="007B046A">
        <w:t xml:space="preserve"> </w:t>
      </w:r>
      <w:proofErr w:type="spellStart"/>
      <w:r w:rsidRPr="007B046A">
        <w:t>hayata</w:t>
      </w:r>
      <w:proofErr w:type="spellEnd"/>
      <w:r w:rsidRPr="007B046A">
        <w:t xml:space="preserve"> </w:t>
      </w:r>
      <w:proofErr w:type="spellStart"/>
      <w:r w:rsidRPr="007B046A">
        <w:t>geçirilmesi</w:t>
      </w:r>
      <w:proofErr w:type="spellEnd"/>
      <w:r w:rsidRPr="007B046A">
        <w:t xml:space="preserve"> </w:t>
      </w:r>
      <w:proofErr w:type="spellStart"/>
      <w:r w:rsidRPr="007B046A">
        <w:t>amacıyla</w:t>
      </w:r>
      <w:proofErr w:type="spellEnd"/>
      <w:r w:rsidRPr="007B046A">
        <w:t xml:space="preserve"> Web </w:t>
      </w:r>
      <w:proofErr w:type="spellStart"/>
      <w:r w:rsidRPr="007B046A">
        <w:t>Sayfası</w:t>
      </w:r>
      <w:proofErr w:type="spellEnd"/>
      <w:r w:rsidRPr="007B046A">
        <w:t xml:space="preserve"> </w:t>
      </w:r>
      <w:proofErr w:type="spellStart"/>
      <w:r w:rsidRPr="007B046A">
        <w:t>ve</w:t>
      </w:r>
      <w:proofErr w:type="spellEnd"/>
      <w:r w:rsidRPr="007B046A">
        <w:t xml:space="preserve"> </w:t>
      </w:r>
      <w:proofErr w:type="spellStart"/>
      <w:r w:rsidRPr="007B046A">
        <w:t>İletişim</w:t>
      </w:r>
      <w:proofErr w:type="spellEnd"/>
      <w:r w:rsidRPr="007B046A">
        <w:t xml:space="preserve"> </w:t>
      </w:r>
      <w:proofErr w:type="spellStart"/>
      <w:r w:rsidRPr="007B046A">
        <w:t>Komisyonu</w:t>
      </w:r>
      <w:proofErr w:type="spellEnd"/>
      <w:r w:rsidRPr="007B046A">
        <w:t xml:space="preserve"> </w:t>
      </w:r>
      <w:proofErr w:type="spellStart"/>
      <w:r w:rsidRPr="007B046A">
        <w:t>ile</w:t>
      </w:r>
      <w:proofErr w:type="spellEnd"/>
      <w:r w:rsidRPr="007B046A">
        <w:t xml:space="preserve"> </w:t>
      </w:r>
      <w:proofErr w:type="spellStart"/>
      <w:r w:rsidRPr="007B046A">
        <w:t>gerekli</w:t>
      </w:r>
      <w:proofErr w:type="spellEnd"/>
      <w:r w:rsidRPr="007B046A">
        <w:t xml:space="preserve"> </w:t>
      </w:r>
      <w:proofErr w:type="spellStart"/>
      <w:r w:rsidRPr="007B046A">
        <w:t>görüşmelerin</w:t>
      </w:r>
      <w:proofErr w:type="spellEnd"/>
      <w:r w:rsidRPr="007B046A">
        <w:t xml:space="preserve"> </w:t>
      </w:r>
      <w:proofErr w:type="spellStart"/>
      <w:r w:rsidRPr="007B046A">
        <w:t>yapılmasına</w:t>
      </w:r>
      <w:proofErr w:type="spellEnd"/>
      <w:r w:rsidRPr="007B046A">
        <w:t xml:space="preserve"> </w:t>
      </w:r>
      <w:proofErr w:type="spellStart"/>
      <w:r w:rsidRPr="007B046A">
        <w:t>karar</w:t>
      </w:r>
      <w:proofErr w:type="spellEnd"/>
      <w:r w:rsidRPr="007B046A">
        <w:t xml:space="preserve"> </w:t>
      </w:r>
      <w:proofErr w:type="spellStart"/>
      <w:r w:rsidRPr="007B046A">
        <w:t>verilmiştir</w:t>
      </w:r>
      <w:proofErr w:type="spellEnd"/>
      <w:r w:rsidRPr="007B046A">
        <w:t>.</w:t>
      </w:r>
    </w:p>
    <w:p w14:paraId="65DCC3B7" w14:textId="77777777" w:rsidR="00EA41D0" w:rsidRDefault="00EA41D0" w:rsidP="00EA41D0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spacing w:before="240"/>
        <w:ind w:left="284"/>
        <w:jc w:val="both"/>
      </w:pPr>
    </w:p>
    <w:p w14:paraId="13272BD7" w14:textId="473E3653" w:rsidR="00E04302" w:rsidRPr="001B56A2" w:rsidRDefault="00EA41D0" w:rsidP="001B56A2">
      <w:pPr>
        <w:pStyle w:val="ListParagraph"/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jc w:val="both"/>
        <w:rPr>
          <w:bCs/>
          <w:color w:val="000000"/>
        </w:rPr>
      </w:pPr>
      <w:r w:rsidRPr="0089499D">
        <w:t xml:space="preserve">Madde </w:t>
      </w:r>
      <w:r>
        <w:t>1</w:t>
      </w:r>
      <w:r w:rsidRPr="0089499D">
        <w:t>’</w:t>
      </w:r>
      <w:r>
        <w:t>d</w:t>
      </w:r>
      <w:r w:rsidRPr="0089499D">
        <w:t xml:space="preserve">e </w:t>
      </w:r>
      <w:proofErr w:type="spellStart"/>
      <w:r w:rsidRPr="0089499D">
        <w:t>belirtilen</w:t>
      </w:r>
      <w:proofErr w:type="spellEnd"/>
      <w:r w:rsidRPr="0089499D">
        <w:t xml:space="preserve"> </w:t>
      </w:r>
      <w:r>
        <w:t xml:space="preserve">Erasmus </w:t>
      </w:r>
      <w:proofErr w:type="spellStart"/>
      <w:r w:rsidRPr="0089499D">
        <w:t>sekme</w:t>
      </w:r>
      <w:r>
        <w:t>si</w:t>
      </w:r>
      <w:proofErr w:type="spellEnd"/>
      <w:r w:rsidRPr="0089499D">
        <w:t xml:space="preserve"> </w:t>
      </w:r>
      <w:proofErr w:type="spellStart"/>
      <w:r w:rsidRPr="0089499D">
        <w:t>içerisinde</w:t>
      </w:r>
      <w:proofErr w:type="spellEnd"/>
      <w:r w:rsidRPr="0089499D">
        <w:t xml:space="preserve">, </w:t>
      </w:r>
      <w:r>
        <w:t xml:space="preserve">Erasmus </w:t>
      </w:r>
      <w:proofErr w:type="spellStart"/>
      <w:r>
        <w:t>koordinatörünün</w:t>
      </w:r>
      <w:proofErr w:type="spellEnd"/>
      <w:r>
        <w:t xml:space="preserve"> </w:t>
      </w:r>
      <w:proofErr w:type="spellStart"/>
      <w:r w:rsidRPr="0089499D">
        <w:t>iletişim</w:t>
      </w:r>
      <w:proofErr w:type="spellEnd"/>
      <w:r w:rsidRPr="0089499D">
        <w:t xml:space="preserve"> </w:t>
      </w:r>
      <w:proofErr w:type="spellStart"/>
      <w:r w:rsidRPr="0089499D">
        <w:t>bilgilerinin</w:t>
      </w:r>
      <w:proofErr w:type="spellEnd"/>
      <w:r w:rsidRPr="0089499D">
        <w:t xml:space="preserve"> </w:t>
      </w:r>
      <w:proofErr w:type="spellStart"/>
      <w:r w:rsidRPr="0089499D">
        <w:t>yer</w:t>
      </w:r>
      <w:proofErr w:type="spellEnd"/>
      <w:r w:rsidRPr="0089499D">
        <w:t xml:space="preserve"> </w:t>
      </w:r>
      <w:proofErr w:type="spellStart"/>
      <w:r w:rsidRPr="0089499D">
        <w:t>almasına</w:t>
      </w:r>
      <w:proofErr w:type="spellEnd"/>
      <w:r w:rsidRPr="0089499D">
        <w:t xml:space="preserve">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yine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kısımdan</w:t>
      </w:r>
      <w:proofErr w:type="spellEnd"/>
      <w:r w:rsidR="00094D08">
        <w:t xml:space="preserve"> </w:t>
      </w:r>
      <w:proofErr w:type="spellStart"/>
      <w:r>
        <w:t>Üniversitenin</w:t>
      </w:r>
      <w:proofErr w:type="spellEnd"/>
      <w:r>
        <w:t xml:space="preserve"> Erasmus </w:t>
      </w:r>
      <w:proofErr w:type="spellStart"/>
      <w:r>
        <w:t>koordinatörlüğü</w:t>
      </w:r>
      <w:proofErr w:type="spellEnd"/>
      <w:r w:rsidR="00094D08">
        <w:t xml:space="preserve"> web </w:t>
      </w:r>
      <w:proofErr w:type="spellStart"/>
      <w:r w:rsidR="00094D08">
        <w:t>sayfasına</w:t>
      </w:r>
      <w:proofErr w:type="spellEnd"/>
      <w:r>
        <w:t xml:space="preserve"> </w:t>
      </w:r>
      <w:proofErr w:type="spellStart"/>
      <w:r w:rsidR="00094D08">
        <w:t>yönlendiren</w:t>
      </w:r>
      <w:proofErr w:type="spellEnd"/>
      <w:r w:rsidR="00094D08">
        <w:t xml:space="preserve"> </w:t>
      </w:r>
      <w:proofErr w:type="spellStart"/>
      <w:r w:rsidR="00094D08">
        <w:t>bir</w:t>
      </w:r>
      <w:proofErr w:type="spellEnd"/>
      <w:r w:rsidR="00094D08">
        <w:t xml:space="preserve"> </w:t>
      </w:r>
      <w:proofErr w:type="spellStart"/>
      <w:r w:rsidR="00094D08">
        <w:t>bağlantının</w:t>
      </w:r>
      <w:proofErr w:type="spellEnd"/>
      <w:r w:rsidR="00094D08">
        <w:t xml:space="preserve"> </w:t>
      </w:r>
      <w:proofErr w:type="spellStart"/>
      <w:r w:rsidR="00094D08">
        <w:t>eklenmesine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amaçla</w:t>
      </w:r>
      <w:proofErr w:type="spellEnd"/>
      <w:r w:rsidRPr="0089499D">
        <w:t xml:space="preserve"> Web </w:t>
      </w:r>
      <w:proofErr w:type="spellStart"/>
      <w:r w:rsidRPr="0089499D">
        <w:t>Sayfası</w:t>
      </w:r>
      <w:proofErr w:type="spellEnd"/>
      <w:r w:rsidRPr="0089499D">
        <w:t xml:space="preserve"> </w:t>
      </w:r>
      <w:proofErr w:type="spellStart"/>
      <w:r w:rsidRPr="0089499D">
        <w:t>ve</w:t>
      </w:r>
      <w:proofErr w:type="spellEnd"/>
      <w:r w:rsidRPr="0089499D">
        <w:t xml:space="preserve"> </w:t>
      </w:r>
      <w:proofErr w:type="spellStart"/>
      <w:r w:rsidRPr="0089499D">
        <w:t>İletişim</w:t>
      </w:r>
      <w:proofErr w:type="spellEnd"/>
      <w:r w:rsidRPr="0089499D">
        <w:t xml:space="preserve"> </w:t>
      </w:r>
      <w:proofErr w:type="spellStart"/>
      <w:r w:rsidRPr="0089499D">
        <w:t>Komisyonu</w:t>
      </w:r>
      <w:proofErr w:type="spellEnd"/>
      <w:r w:rsidRPr="0089499D">
        <w:t xml:space="preserve"> </w:t>
      </w:r>
      <w:proofErr w:type="spellStart"/>
      <w:r w:rsidRPr="0089499D">
        <w:t>ile</w:t>
      </w:r>
      <w:proofErr w:type="spellEnd"/>
      <w:r w:rsidRPr="0089499D">
        <w:t xml:space="preserve"> </w:t>
      </w:r>
      <w:proofErr w:type="spellStart"/>
      <w:r w:rsidRPr="0089499D">
        <w:t>gerekli</w:t>
      </w:r>
      <w:proofErr w:type="spellEnd"/>
      <w:r w:rsidRPr="0089499D">
        <w:t xml:space="preserve"> </w:t>
      </w:r>
      <w:proofErr w:type="spellStart"/>
      <w:r w:rsidRPr="0089499D">
        <w:t>görüşmelerin</w:t>
      </w:r>
      <w:proofErr w:type="spellEnd"/>
      <w:r w:rsidRPr="0089499D">
        <w:t xml:space="preserve"> </w:t>
      </w:r>
      <w:proofErr w:type="spellStart"/>
      <w:r w:rsidRPr="0089499D">
        <w:t>gerçekleştirilmesine</w:t>
      </w:r>
      <w:proofErr w:type="spellEnd"/>
      <w:r w:rsidRPr="0089499D">
        <w:t xml:space="preserve"> </w:t>
      </w:r>
      <w:proofErr w:type="spellStart"/>
      <w:r w:rsidRPr="0089499D">
        <w:t>karar</w:t>
      </w:r>
      <w:proofErr w:type="spellEnd"/>
      <w:r w:rsidRPr="0089499D">
        <w:t xml:space="preserve"> </w:t>
      </w:r>
      <w:proofErr w:type="spellStart"/>
      <w:r w:rsidRPr="0089499D">
        <w:t>verilmiştir</w:t>
      </w:r>
      <w:proofErr w:type="spellEnd"/>
      <w:r w:rsidRPr="0089499D">
        <w:t>.</w:t>
      </w:r>
    </w:p>
    <w:p w14:paraId="5DAF38C5" w14:textId="77777777" w:rsidR="001B56A2" w:rsidRPr="001B56A2" w:rsidRDefault="001B56A2" w:rsidP="001B56A2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spacing w:before="240"/>
        <w:ind w:left="284"/>
        <w:jc w:val="both"/>
        <w:rPr>
          <w:bCs/>
          <w:color w:val="000000"/>
        </w:rPr>
      </w:pPr>
    </w:p>
    <w:p w14:paraId="6DEE65AB" w14:textId="3B28791F" w:rsidR="0092257D" w:rsidRPr="0092257D" w:rsidRDefault="001B56A2" w:rsidP="00142D1E">
      <w:pPr>
        <w:pStyle w:val="ListParagraph"/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 xml:space="preserve">Erasmus </w:t>
      </w:r>
      <w:proofErr w:type="spellStart"/>
      <w:r w:rsidR="00B40E15" w:rsidRPr="00B40E15">
        <w:rPr>
          <w:bCs/>
          <w:color w:val="000000"/>
        </w:rPr>
        <w:t>değişim</w:t>
      </w:r>
      <w:proofErr w:type="spellEnd"/>
      <w:r w:rsidR="00B40E15" w:rsidRPr="00B40E15">
        <w:rPr>
          <w:bCs/>
          <w:color w:val="000000"/>
        </w:rPr>
        <w:t xml:space="preserve"> </w:t>
      </w:r>
      <w:proofErr w:type="spellStart"/>
      <w:r w:rsidR="00B40E15" w:rsidRPr="00B40E15">
        <w:rPr>
          <w:bCs/>
          <w:color w:val="000000"/>
        </w:rPr>
        <w:t>programına</w:t>
      </w:r>
      <w:proofErr w:type="spellEnd"/>
      <w:r w:rsidR="00B40E15" w:rsidRPr="00B40E15">
        <w:rPr>
          <w:bCs/>
          <w:color w:val="000000"/>
        </w:rPr>
        <w:t xml:space="preserve"> </w:t>
      </w:r>
      <w:proofErr w:type="spellStart"/>
      <w:r w:rsidR="00B40E15" w:rsidRPr="00B40E15">
        <w:rPr>
          <w:bCs/>
          <w:color w:val="000000"/>
        </w:rPr>
        <w:t>katılım</w:t>
      </w:r>
      <w:proofErr w:type="spellEnd"/>
      <w:r w:rsidR="00B40E15" w:rsidRPr="00B40E15">
        <w:rPr>
          <w:bCs/>
          <w:color w:val="000000"/>
        </w:rPr>
        <w:t xml:space="preserve"> </w:t>
      </w:r>
      <w:proofErr w:type="spellStart"/>
      <w:r w:rsidR="00B40E15" w:rsidRPr="00B40E15">
        <w:rPr>
          <w:bCs/>
          <w:color w:val="000000"/>
        </w:rPr>
        <w:t>sağlayan</w:t>
      </w:r>
      <w:proofErr w:type="spellEnd"/>
      <w:r w:rsidR="00B40E15" w:rsidRPr="00B40E15">
        <w:rPr>
          <w:bCs/>
          <w:color w:val="000000"/>
        </w:rPr>
        <w:t xml:space="preserve"> </w:t>
      </w:r>
      <w:proofErr w:type="spellStart"/>
      <w:r w:rsidR="00B40E15" w:rsidRPr="00B40E15">
        <w:rPr>
          <w:bCs/>
          <w:color w:val="000000"/>
        </w:rPr>
        <w:t>öğrencilerin</w:t>
      </w:r>
      <w:proofErr w:type="spellEnd"/>
      <w:r w:rsidR="00B40E15" w:rsidRPr="00B40E15">
        <w:rPr>
          <w:bCs/>
          <w:color w:val="000000"/>
        </w:rPr>
        <w:t xml:space="preserve"> </w:t>
      </w:r>
      <w:proofErr w:type="spellStart"/>
      <w:r w:rsidR="00B40E15" w:rsidRPr="00B40E15">
        <w:rPr>
          <w:bCs/>
          <w:color w:val="000000"/>
        </w:rPr>
        <w:t>belirlenmesi</w:t>
      </w:r>
      <w:proofErr w:type="spellEnd"/>
      <w:r w:rsidR="00B40E15" w:rsidRPr="00B40E15">
        <w:rPr>
          <w:bCs/>
          <w:color w:val="000000"/>
        </w:rPr>
        <w:t xml:space="preserve"> </w:t>
      </w:r>
      <w:proofErr w:type="spellStart"/>
      <w:r w:rsidR="00B40E15" w:rsidRPr="00B40E15">
        <w:rPr>
          <w:bCs/>
          <w:color w:val="000000"/>
        </w:rPr>
        <w:t>ve</w:t>
      </w:r>
      <w:proofErr w:type="spellEnd"/>
      <w:r w:rsidR="00B40E15" w:rsidRPr="00B40E15">
        <w:rPr>
          <w:bCs/>
          <w:color w:val="000000"/>
        </w:rPr>
        <w:t xml:space="preserve"> </w:t>
      </w:r>
      <w:proofErr w:type="spellStart"/>
      <w:r w:rsidR="00B40E15" w:rsidRPr="00B40E15">
        <w:rPr>
          <w:bCs/>
          <w:color w:val="000000"/>
        </w:rPr>
        <w:t>bu</w:t>
      </w:r>
      <w:proofErr w:type="spellEnd"/>
      <w:r w:rsidR="00B40E15" w:rsidRPr="00B40E15">
        <w:rPr>
          <w:bCs/>
          <w:color w:val="000000"/>
        </w:rPr>
        <w:t xml:space="preserve"> </w:t>
      </w:r>
      <w:proofErr w:type="spellStart"/>
      <w:r w:rsidR="00B40E15" w:rsidRPr="00B40E15">
        <w:rPr>
          <w:bCs/>
          <w:color w:val="000000"/>
        </w:rPr>
        <w:t>bilgilerin</w:t>
      </w:r>
      <w:proofErr w:type="spellEnd"/>
      <w:r w:rsidR="00B40E15" w:rsidRPr="00B40E15">
        <w:rPr>
          <w:bCs/>
          <w:color w:val="000000"/>
        </w:rPr>
        <w:t xml:space="preserve"> </w:t>
      </w:r>
      <w:proofErr w:type="spellStart"/>
      <w:r w:rsidR="00B40E15" w:rsidRPr="00B40E15">
        <w:rPr>
          <w:bCs/>
          <w:color w:val="000000"/>
        </w:rPr>
        <w:t>Meslek</w:t>
      </w:r>
      <w:proofErr w:type="spellEnd"/>
      <w:r w:rsidR="00B40E15" w:rsidRPr="00B40E15">
        <w:rPr>
          <w:bCs/>
          <w:color w:val="000000"/>
        </w:rPr>
        <w:t xml:space="preserve"> </w:t>
      </w:r>
      <w:proofErr w:type="spellStart"/>
      <w:r w:rsidR="00B40E15" w:rsidRPr="00B40E15">
        <w:rPr>
          <w:bCs/>
          <w:color w:val="000000"/>
        </w:rPr>
        <w:t>Yüksekokulu</w:t>
      </w:r>
      <w:proofErr w:type="spellEnd"/>
      <w:r w:rsidR="00B40E15" w:rsidRPr="00B40E15">
        <w:rPr>
          <w:bCs/>
          <w:color w:val="000000"/>
        </w:rPr>
        <w:t xml:space="preserve"> web </w:t>
      </w:r>
      <w:proofErr w:type="spellStart"/>
      <w:r w:rsidR="00B40E15" w:rsidRPr="00B40E15">
        <w:rPr>
          <w:bCs/>
          <w:color w:val="000000"/>
        </w:rPr>
        <w:t>sayfasın</w:t>
      </w:r>
      <w:r>
        <w:rPr>
          <w:bCs/>
          <w:color w:val="000000"/>
        </w:rPr>
        <w:t>ın</w:t>
      </w:r>
      <w:proofErr w:type="spellEnd"/>
      <w:r>
        <w:rPr>
          <w:bCs/>
          <w:color w:val="000000"/>
        </w:rPr>
        <w:t xml:space="preserve"> Erasmus </w:t>
      </w:r>
      <w:proofErr w:type="spellStart"/>
      <w:r>
        <w:rPr>
          <w:bCs/>
          <w:color w:val="000000"/>
        </w:rPr>
        <w:t>sekmesi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içerisinde</w:t>
      </w:r>
      <w:proofErr w:type="spellEnd"/>
      <w:r w:rsidR="00B40E15" w:rsidRPr="00B40E15">
        <w:rPr>
          <w:bCs/>
          <w:color w:val="000000"/>
        </w:rPr>
        <w:t xml:space="preserve"> </w:t>
      </w:r>
      <w:proofErr w:type="spellStart"/>
      <w:r w:rsidR="00B40E15" w:rsidRPr="00B40E15">
        <w:rPr>
          <w:bCs/>
          <w:color w:val="000000"/>
        </w:rPr>
        <w:t>yayınlanabilmesi</w:t>
      </w:r>
      <w:proofErr w:type="spellEnd"/>
      <w:r w:rsidR="00B40E15" w:rsidRPr="00B40E15">
        <w:rPr>
          <w:bCs/>
          <w:color w:val="000000"/>
        </w:rPr>
        <w:t xml:space="preserve"> </w:t>
      </w:r>
      <w:proofErr w:type="spellStart"/>
      <w:r w:rsidR="00B40E15" w:rsidRPr="00B40E15">
        <w:rPr>
          <w:bCs/>
          <w:color w:val="000000"/>
        </w:rPr>
        <w:t>amacıyla</w:t>
      </w:r>
      <w:proofErr w:type="spellEnd"/>
      <w:r w:rsidR="00B40E15" w:rsidRPr="00B40E15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Ulusal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ve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Uluslararası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İlişkiler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Komisyonu’ndan</w:t>
      </w:r>
      <w:proofErr w:type="spellEnd"/>
      <w:r>
        <w:rPr>
          <w:bCs/>
          <w:color w:val="000000"/>
        </w:rPr>
        <w:t xml:space="preserve"> </w:t>
      </w:r>
      <w:proofErr w:type="spellStart"/>
      <w:r w:rsidR="00B40E15" w:rsidRPr="00B40E15">
        <w:rPr>
          <w:bCs/>
          <w:color w:val="000000"/>
        </w:rPr>
        <w:t>gerekli</w:t>
      </w:r>
      <w:proofErr w:type="spellEnd"/>
      <w:r w:rsidR="00B40E15" w:rsidRPr="00B40E15">
        <w:rPr>
          <w:bCs/>
          <w:color w:val="000000"/>
        </w:rPr>
        <w:t xml:space="preserve"> </w:t>
      </w:r>
      <w:proofErr w:type="spellStart"/>
      <w:r w:rsidR="00B40E15" w:rsidRPr="00B40E15">
        <w:rPr>
          <w:bCs/>
          <w:color w:val="000000"/>
        </w:rPr>
        <w:t>verilerin</w:t>
      </w:r>
      <w:proofErr w:type="spellEnd"/>
      <w:r w:rsidR="00B40E15" w:rsidRPr="00B40E15">
        <w:rPr>
          <w:bCs/>
          <w:color w:val="000000"/>
        </w:rPr>
        <w:t xml:space="preserve"> </w:t>
      </w:r>
      <w:proofErr w:type="spellStart"/>
      <w:r w:rsidR="00B40E15" w:rsidRPr="00B40E15">
        <w:rPr>
          <w:bCs/>
          <w:color w:val="000000"/>
        </w:rPr>
        <w:t>temin</w:t>
      </w:r>
      <w:proofErr w:type="spellEnd"/>
      <w:r w:rsidR="00B40E15" w:rsidRPr="00B40E15">
        <w:rPr>
          <w:bCs/>
          <w:color w:val="000000"/>
        </w:rPr>
        <w:t xml:space="preserve"> </w:t>
      </w:r>
      <w:proofErr w:type="spellStart"/>
      <w:r w:rsidR="00B40E15" w:rsidRPr="00B40E15">
        <w:rPr>
          <w:bCs/>
          <w:color w:val="000000"/>
        </w:rPr>
        <w:t>edilmesine</w:t>
      </w:r>
      <w:proofErr w:type="spellEnd"/>
      <w:r w:rsidR="00B40E15" w:rsidRPr="00B40E15">
        <w:rPr>
          <w:bCs/>
          <w:color w:val="000000"/>
        </w:rPr>
        <w:t xml:space="preserve"> </w:t>
      </w:r>
      <w:proofErr w:type="spellStart"/>
      <w:r w:rsidR="00E04302">
        <w:rPr>
          <w:bCs/>
          <w:color w:val="000000"/>
        </w:rPr>
        <w:t>ve</w:t>
      </w:r>
      <w:proofErr w:type="spellEnd"/>
      <w:r w:rsidR="00E04302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bu</w:t>
      </w:r>
      <w:proofErr w:type="spellEnd"/>
      <w:r>
        <w:rPr>
          <w:bCs/>
          <w:color w:val="000000"/>
        </w:rPr>
        <w:t xml:space="preserve"> </w:t>
      </w:r>
      <w:proofErr w:type="spellStart"/>
      <w:r w:rsidR="00B40E15">
        <w:rPr>
          <w:bCs/>
          <w:color w:val="000000"/>
        </w:rPr>
        <w:t>bilgilerin</w:t>
      </w:r>
      <w:proofErr w:type="spellEnd"/>
      <w:r w:rsidR="00E04302">
        <w:rPr>
          <w:bCs/>
          <w:color w:val="000000"/>
        </w:rPr>
        <w:t xml:space="preserve"> </w:t>
      </w:r>
      <w:r w:rsidR="00E04302" w:rsidRPr="0089499D">
        <w:t xml:space="preserve">Web </w:t>
      </w:r>
      <w:proofErr w:type="spellStart"/>
      <w:r w:rsidR="00E04302" w:rsidRPr="0089499D">
        <w:t>Sayfası</w:t>
      </w:r>
      <w:proofErr w:type="spellEnd"/>
      <w:r w:rsidR="00E04302" w:rsidRPr="0089499D">
        <w:t xml:space="preserve"> </w:t>
      </w:r>
      <w:proofErr w:type="spellStart"/>
      <w:r w:rsidR="00E04302" w:rsidRPr="0089499D">
        <w:t>ve</w:t>
      </w:r>
      <w:proofErr w:type="spellEnd"/>
      <w:r w:rsidR="00E04302" w:rsidRPr="0089499D">
        <w:t xml:space="preserve"> </w:t>
      </w:r>
      <w:proofErr w:type="spellStart"/>
      <w:r w:rsidR="00E04302" w:rsidRPr="0089499D">
        <w:t>İletişim</w:t>
      </w:r>
      <w:proofErr w:type="spellEnd"/>
      <w:r w:rsidR="00E04302" w:rsidRPr="0089499D">
        <w:t xml:space="preserve"> </w:t>
      </w:r>
      <w:proofErr w:type="spellStart"/>
      <w:r w:rsidR="00E04302" w:rsidRPr="0089499D">
        <w:t>Komisyonu</w:t>
      </w:r>
      <w:r w:rsidR="007927C8">
        <w:t>’na</w:t>
      </w:r>
      <w:proofErr w:type="spellEnd"/>
      <w:r w:rsidR="007927C8">
        <w:t xml:space="preserve"> </w:t>
      </w:r>
      <w:proofErr w:type="spellStart"/>
      <w:r w:rsidR="007927C8">
        <w:t>iletilmesine</w:t>
      </w:r>
      <w:proofErr w:type="spellEnd"/>
      <w:r w:rsidR="007927C8">
        <w:t xml:space="preserve"> </w:t>
      </w:r>
      <w:proofErr w:type="spellStart"/>
      <w:r w:rsidR="007927C8">
        <w:t>karar</w:t>
      </w:r>
      <w:proofErr w:type="spellEnd"/>
      <w:r w:rsidR="007927C8">
        <w:t xml:space="preserve"> </w:t>
      </w:r>
      <w:proofErr w:type="spellStart"/>
      <w:r w:rsidR="007927C8">
        <w:t>verilmiştir</w:t>
      </w:r>
      <w:proofErr w:type="spellEnd"/>
      <w:r w:rsidR="007927C8">
        <w:t>.</w:t>
      </w:r>
    </w:p>
    <w:p w14:paraId="6DBF4DCD" w14:textId="77777777" w:rsidR="0092257D" w:rsidRDefault="0092257D" w:rsidP="0092257D">
      <w:pPr>
        <w:pStyle w:val="ListParagraph"/>
      </w:pPr>
    </w:p>
    <w:p w14:paraId="2A2FCD20" w14:textId="6289E8F5" w:rsidR="0092257D" w:rsidRPr="001B56A2" w:rsidRDefault="0092257D" w:rsidP="001B56A2">
      <w:pPr>
        <w:pStyle w:val="ListParagraph"/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jc w:val="both"/>
        <w:rPr>
          <w:bCs/>
          <w:color w:val="000000"/>
        </w:rPr>
      </w:pPr>
      <w:proofErr w:type="spellStart"/>
      <w:r>
        <w:lastRenderedPageBreak/>
        <w:t>Gıda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Tarım</w:t>
      </w:r>
      <w:proofErr w:type="spellEnd"/>
      <w:r>
        <w:t xml:space="preserve"> </w:t>
      </w:r>
      <w:proofErr w:type="spellStart"/>
      <w:r w:rsidRPr="0092257D">
        <w:t>Meslek</w:t>
      </w:r>
      <w:proofErr w:type="spellEnd"/>
      <w:r w:rsidRPr="0092257D">
        <w:t xml:space="preserve"> </w:t>
      </w:r>
      <w:proofErr w:type="spellStart"/>
      <w:r w:rsidRPr="0092257D">
        <w:t>Yüksekokulu</w:t>
      </w:r>
      <w:proofErr w:type="spellEnd"/>
      <w:r w:rsidRPr="0092257D">
        <w:t xml:space="preserve"> </w:t>
      </w:r>
      <w:proofErr w:type="spellStart"/>
      <w:r w:rsidRPr="0092257D">
        <w:t>bünyesinde</w:t>
      </w:r>
      <w:proofErr w:type="spellEnd"/>
      <w:r w:rsidRPr="0092257D">
        <w:t xml:space="preserve"> </w:t>
      </w:r>
      <w:proofErr w:type="spellStart"/>
      <w:r w:rsidRPr="0092257D">
        <w:t>görev</w:t>
      </w:r>
      <w:proofErr w:type="spellEnd"/>
      <w:r w:rsidRPr="0092257D">
        <w:t xml:space="preserve"> </w:t>
      </w:r>
      <w:proofErr w:type="spellStart"/>
      <w:r w:rsidRPr="0092257D">
        <w:t>yapan</w:t>
      </w:r>
      <w:proofErr w:type="spellEnd"/>
      <w:r w:rsidRPr="0092257D">
        <w:t xml:space="preserve"> </w:t>
      </w:r>
      <w:proofErr w:type="spellStart"/>
      <w:r w:rsidRPr="0092257D">
        <w:t>akademik</w:t>
      </w:r>
      <w:proofErr w:type="spellEnd"/>
      <w:r w:rsidRPr="0092257D">
        <w:t xml:space="preserve"> </w:t>
      </w:r>
      <w:proofErr w:type="spellStart"/>
      <w:r w:rsidRPr="0092257D">
        <w:t>personelin</w:t>
      </w:r>
      <w:proofErr w:type="spellEnd"/>
      <w:r w:rsidRPr="0092257D">
        <w:t xml:space="preserve"> </w:t>
      </w:r>
      <w:r w:rsidR="001B56A2">
        <w:t xml:space="preserve">Erasmus </w:t>
      </w:r>
      <w:proofErr w:type="spellStart"/>
      <w:r w:rsidR="001B56A2">
        <w:t>kapsamında</w:t>
      </w:r>
      <w:proofErr w:type="spellEnd"/>
      <w:r w:rsidR="001B56A2">
        <w:t xml:space="preserve"> </w:t>
      </w:r>
      <w:proofErr w:type="spellStart"/>
      <w:r w:rsidR="001B56A2">
        <w:t>gerçekleştirdikleri</w:t>
      </w:r>
      <w:proofErr w:type="spellEnd"/>
      <w:r w:rsidR="001B56A2">
        <w:t xml:space="preserve"> </w:t>
      </w:r>
      <w:proofErr w:type="spellStart"/>
      <w:r w:rsidRPr="0092257D">
        <w:t>faaliyetlerin</w:t>
      </w:r>
      <w:proofErr w:type="spellEnd"/>
      <w:r w:rsidRPr="0092257D">
        <w:t xml:space="preserve"> </w:t>
      </w:r>
      <w:proofErr w:type="spellStart"/>
      <w:r w:rsidRPr="0092257D">
        <w:t>belirlenmesi</w:t>
      </w:r>
      <w:proofErr w:type="spellEnd"/>
      <w:r w:rsidRPr="0092257D">
        <w:t xml:space="preserve"> </w:t>
      </w:r>
      <w:proofErr w:type="spellStart"/>
      <w:r w:rsidRPr="0092257D">
        <w:t>ve</w:t>
      </w:r>
      <w:proofErr w:type="spellEnd"/>
      <w:r w:rsidRPr="0092257D">
        <w:t xml:space="preserve"> </w:t>
      </w:r>
      <w:proofErr w:type="spellStart"/>
      <w:r w:rsidRPr="0092257D">
        <w:t>bu</w:t>
      </w:r>
      <w:proofErr w:type="spellEnd"/>
      <w:r w:rsidRPr="0092257D">
        <w:t xml:space="preserve"> </w:t>
      </w:r>
      <w:proofErr w:type="spellStart"/>
      <w:r w:rsidRPr="0092257D">
        <w:t>kapsamda</w:t>
      </w:r>
      <w:proofErr w:type="spellEnd"/>
      <w:r w:rsidRPr="0092257D">
        <w:t xml:space="preserve"> </w:t>
      </w:r>
      <w:proofErr w:type="spellStart"/>
      <w:r w:rsidRPr="0092257D">
        <w:t>ilgili</w:t>
      </w:r>
      <w:proofErr w:type="spellEnd"/>
      <w:r w:rsidRPr="0092257D">
        <w:t xml:space="preserve"> </w:t>
      </w:r>
      <w:proofErr w:type="spellStart"/>
      <w:r w:rsidRPr="0092257D">
        <w:t>verilerin</w:t>
      </w:r>
      <w:proofErr w:type="spellEnd"/>
      <w:r w:rsidRPr="0092257D">
        <w:t xml:space="preserve"> </w:t>
      </w:r>
      <w:proofErr w:type="spellStart"/>
      <w:r w:rsidRPr="0092257D">
        <w:t>toplanarak</w:t>
      </w:r>
      <w:proofErr w:type="spellEnd"/>
      <w:r w:rsidRPr="0092257D">
        <w:t xml:space="preserve"> web </w:t>
      </w:r>
      <w:proofErr w:type="spellStart"/>
      <w:r w:rsidRPr="0092257D">
        <w:t>sayfasında</w:t>
      </w:r>
      <w:proofErr w:type="spellEnd"/>
      <w:r w:rsidRPr="0092257D">
        <w:t xml:space="preserve"> </w:t>
      </w:r>
      <w:proofErr w:type="spellStart"/>
      <w:r w:rsidRPr="0092257D">
        <w:t>yayınlanabilmesi</w:t>
      </w:r>
      <w:proofErr w:type="spellEnd"/>
      <w:r w:rsidRPr="0092257D">
        <w:t xml:space="preserve"> </w:t>
      </w:r>
      <w:proofErr w:type="spellStart"/>
      <w:r w:rsidRPr="0092257D">
        <w:t>amacıyla</w:t>
      </w:r>
      <w:proofErr w:type="spellEnd"/>
      <w:r w:rsidRPr="0092257D">
        <w:t xml:space="preserve">, </w:t>
      </w:r>
      <w:proofErr w:type="spellStart"/>
      <w:r w:rsidRPr="0092257D">
        <w:t>akademisyenlerden</w:t>
      </w:r>
      <w:proofErr w:type="spellEnd"/>
      <w:r w:rsidRPr="0092257D">
        <w:t xml:space="preserve"> </w:t>
      </w:r>
      <w:proofErr w:type="spellStart"/>
      <w:r w:rsidRPr="0092257D">
        <w:t>gerçekleştirdikleri</w:t>
      </w:r>
      <w:proofErr w:type="spellEnd"/>
      <w:r w:rsidRPr="0092257D">
        <w:t xml:space="preserve"> </w:t>
      </w:r>
      <w:r w:rsidR="001B56A2">
        <w:t>Erasmus</w:t>
      </w:r>
      <w:r w:rsidRPr="0092257D">
        <w:t xml:space="preserve"> </w:t>
      </w:r>
      <w:proofErr w:type="spellStart"/>
      <w:r w:rsidRPr="0092257D">
        <w:t>faaliyetler</w:t>
      </w:r>
      <w:r w:rsidR="001B56A2">
        <w:t>ine</w:t>
      </w:r>
      <w:proofErr w:type="spellEnd"/>
      <w:r w:rsidRPr="0092257D">
        <w:t xml:space="preserve"> </w:t>
      </w:r>
      <w:proofErr w:type="spellStart"/>
      <w:r w:rsidRPr="0092257D">
        <w:t>ilişkin</w:t>
      </w:r>
      <w:proofErr w:type="spellEnd"/>
      <w:r w:rsidRPr="0092257D">
        <w:t xml:space="preserve"> </w:t>
      </w:r>
      <w:proofErr w:type="spellStart"/>
      <w:r w:rsidRPr="0092257D">
        <w:t>bilgileri</w:t>
      </w:r>
      <w:r w:rsidR="001B56A2">
        <w:t>n</w:t>
      </w:r>
      <w:proofErr w:type="spellEnd"/>
      <w:r w:rsidRPr="0092257D">
        <w:t xml:space="preserve"> </w:t>
      </w:r>
      <w:proofErr w:type="spellStart"/>
      <w:r w:rsidR="001B56A2">
        <w:rPr>
          <w:bCs/>
          <w:color w:val="000000"/>
        </w:rPr>
        <w:t>Ulusal</w:t>
      </w:r>
      <w:proofErr w:type="spellEnd"/>
      <w:r w:rsidR="001B56A2">
        <w:rPr>
          <w:bCs/>
          <w:color w:val="000000"/>
        </w:rPr>
        <w:t xml:space="preserve"> </w:t>
      </w:r>
      <w:proofErr w:type="spellStart"/>
      <w:r w:rsidR="001B56A2">
        <w:rPr>
          <w:bCs/>
          <w:color w:val="000000"/>
        </w:rPr>
        <w:t>ve</w:t>
      </w:r>
      <w:proofErr w:type="spellEnd"/>
      <w:r w:rsidR="001B56A2">
        <w:rPr>
          <w:bCs/>
          <w:color w:val="000000"/>
        </w:rPr>
        <w:t xml:space="preserve"> </w:t>
      </w:r>
      <w:proofErr w:type="spellStart"/>
      <w:r w:rsidR="001B56A2">
        <w:rPr>
          <w:bCs/>
          <w:color w:val="000000"/>
        </w:rPr>
        <w:t>Uluslararası</w:t>
      </w:r>
      <w:proofErr w:type="spellEnd"/>
      <w:r w:rsidR="001B56A2">
        <w:rPr>
          <w:bCs/>
          <w:color w:val="000000"/>
        </w:rPr>
        <w:t xml:space="preserve"> </w:t>
      </w:r>
      <w:proofErr w:type="spellStart"/>
      <w:r w:rsidR="001B56A2">
        <w:rPr>
          <w:bCs/>
          <w:color w:val="000000"/>
        </w:rPr>
        <w:t>İlişkiler</w:t>
      </w:r>
      <w:proofErr w:type="spellEnd"/>
      <w:r w:rsidR="001B56A2">
        <w:rPr>
          <w:bCs/>
          <w:color w:val="000000"/>
        </w:rPr>
        <w:t xml:space="preserve"> </w:t>
      </w:r>
      <w:proofErr w:type="spellStart"/>
      <w:r w:rsidR="001B56A2">
        <w:rPr>
          <w:bCs/>
          <w:color w:val="000000"/>
        </w:rPr>
        <w:t>Komisyonu’ndan</w:t>
      </w:r>
      <w:proofErr w:type="spellEnd"/>
      <w:r w:rsidR="001B56A2">
        <w:rPr>
          <w:bCs/>
          <w:color w:val="000000"/>
        </w:rPr>
        <w:t xml:space="preserve"> </w:t>
      </w:r>
      <w:proofErr w:type="spellStart"/>
      <w:r w:rsidR="001B56A2">
        <w:rPr>
          <w:bCs/>
          <w:color w:val="000000"/>
        </w:rPr>
        <w:t>temin</w:t>
      </w:r>
      <w:proofErr w:type="spellEnd"/>
      <w:r w:rsidR="001B56A2">
        <w:rPr>
          <w:bCs/>
          <w:color w:val="000000"/>
        </w:rPr>
        <w:t xml:space="preserve"> </w:t>
      </w:r>
      <w:proofErr w:type="spellStart"/>
      <w:r w:rsidR="001B56A2">
        <w:rPr>
          <w:bCs/>
          <w:color w:val="000000"/>
        </w:rPr>
        <w:t>edilmesine</w:t>
      </w:r>
      <w:proofErr w:type="spellEnd"/>
      <w:r w:rsidR="001B56A2">
        <w:rPr>
          <w:bCs/>
          <w:color w:val="000000"/>
        </w:rPr>
        <w:t xml:space="preserve"> </w:t>
      </w:r>
      <w:proofErr w:type="spellStart"/>
      <w:r w:rsidR="001B56A2">
        <w:rPr>
          <w:bCs/>
          <w:color w:val="000000"/>
        </w:rPr>
        <w:t>ve</w:t>
      </w:r>
      <w:proofErr w:type="spellEnd"/>
      <w:r w:rsidR="001B56A2">
        <w:rPr>
          <w:bCs/>
          <w:color w:val="000000"/>
        </w:rPr>
        <w:t xml:space="preserve"> </w:t>
      </w:r>
      <w:r w:rsidRPr="0089499D">
        <w:t xml:space="preserve">Web </w:t>
      </w:r>
      <w:proofErr w:type="spellStart"/>
      <w:r w:rsidRPr="0089499D">
        <w:t>Sayfası</w:t>
      </w:r>
      <w:proofErr w:type="spellEnd"/>
      <w:r w:rsidRPr="0089499D">
        <w:t xml:space="preserve"> </w:t>
      </w:r>
      <w:proofErr w:type="spellStart"/>
      <w:r w:rsidRPr="0089499D">
        <w:t>ve</w:t>
      </w:r>
      <w:proofErr w:type="spellEnd"/>
      <w:r w:rsidRPr="0089499D">
        <w:t xml:space="preserve"> </w:t>
      </w:r>
      <w:proofErr w:type="spellStart"/>
      <w:r w:rsidRPr="0089499D">
        <w:t>İletişim</w:t>
      </w:r>
      <w:proofErr w:type="spellEnd"/>
      <w:r w:rsidRPr="0089499D">
        <w:t xml:space="preserve"> </w:t>
      </w:r>
      <w:proofErr w:type="spellStart"/>
      <w:r w:rsidRPr="0089499D">
        <w:t>Komisyonu</w:t>
      </w:r>
      <w:r>
        <w:t>’na</w:t>
      </w:r>
      <w:proofErr w:type="spellEnd"/>
      <w:r>
        <w:t xml:space="preserve"> </w:t>
      </w:r>
      <w:proofErr w:type="spellStart"/>
      <w:r>
        <w:t>gönderilmesine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verilmiştir</w:t>
      </w:r>
      <w:proofErr w:type="spellEnd"/>
      <w:r>
        <w:t>.</w:t>
      </w:r>
    </w:p>
    <w:p w14:paraId="06DD1AF2" w14:textId="77777777" w:rsidR="0092257D" w:rsidRDefault="0092257D" w:rsidP="0092257D">
      <w:pPr>
        <w:pStyle w:val="ListParagraph"/>
      </w:pPr>
      <w:r>
        <w:t xml:space="preserve"> </w:t>
      </w:r>
      <w:r w:rsidRPr="0092257D">
        <w:t xml:space="preserve"> </w:t>
      </w:r>
    </w:p>
    <w:p w14:paraId="4F0FF9C4" w14:textId="4C400BF1" w:rsidR="007E119C" w:rsidRPr="0001691A" w:rsidRDefault="007E119C" w:rsidP="007E119C">
      <w:pPr>
        <w:rPr>
          <w:lang w:val="tr-TR"/>
        </w:rPr>
      </w:pPr>
    </w:p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77777777" w:rsidR="00145B02" w:rsidRPr="0001691A" w:rsidRDefault="004370C2">
      <w:pPr>
        <w:rPr>
          <w:lang w:val="tr-TR"/>
        </w:rPr>
      </w:pPr>
      <w:r w:rsidRPr="0001691A">
        <w:rPr>
          <w:lang w:val="tr-TR"/>
        </w:rPr>
        <w:br/>
        <w:t>Tutanak, yukarıda belirtilen gündem çerçevesinde gerçekleştirilmiş olup, ekte sunulan kararlarla birlikte komisyon üyeleri tarafından imzalanmıştır.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4"/>
        <w:gridCol w:w="1969"/>
        <w:gridCol w:w="2459"/>
        <w:gridCol w:w="2148"/>
      </w:tblGrid>
      <w:tr w:rsidR="00090643" w:rsidRPr="00EA4493" w14:paraId="13730AFD" w14:textId="77777777" w:rsidTr="0041201E">
        <w:tc>
          <w:tcPr>
            <w:tcW w:w="2054" w:type="dxa"/>
          </w:tcPr>
          <w:p w14:paraId="3176C4A5" w14:textId="77777777" w:rsidR="00090643" w:rsidRPr="00EA4493" w:rsidRDefault="00090643" w:rsidP="00090643">
            <w:pPr>
              <w:rPr>
                <w:lang w:val="tr-TR"/>
              </w:rPr>
            </w:pPr>
          </w:p>
        </w:tc>
        <w:tc>
          <w:tcPr>
            <w:tcW w:w="1969" w:type="dxa"/>
          </w:tcPr>
          <w:p w14:paraId="3462BF17" w14:textId="0ACE2553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Görevi/Ünvanı</w:t>
            </w:r>
          </w:p>
        </w:tc>
        <w:tc>
          <w:tcPr>
            <w:tcW w:w="2459" w:type="dxa"/>
          </w:tcPr>
          <w:p w14:paraId="4B49A454" w14:textId="6AD5B45A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Adı/Soyadı</w:t>
            </w:r>
          </w:p>
        </w:tc>
        <w:tc>
          <w:tcPr>
            <w:tcW w:w="2148" w:type="dxa"/>
          </w:tcPr>
          <w:p w14:paraId="63321596" w14:textId="77777777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İmza</w:t>
            </w:r>
          </w:p>
        </w:tc>
      </w:tr>
      <w:tr w:rsidR="00EA4493" w:rsidRPr="00EA4493" w14:paraId="417CFB5A" w14:textId="77777777" w:rsidTr="0041201E">
        <w:tc>
          <w:tcPr>
            <w:tcW w:w="2054" w:type="dxa"/>
          </w:tcPr>
          <w:p w14:paraId="71335453" w14:textId="77777777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Komisyon Üyesi</w:t>
            </w:r>
          </w:p>
        </w:tc>
        <w:tc>
          <w:tcPr>
            <w:tcW w:w="1969" w:type="dxa"/>
          </w:tcPr>
          <w:p w14:paraId="5936E358" w14:textId="13DFE395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459" w:type="dxa"/>
          </w:tcPr>
          <w:p w14:paraId="29BC9617" w14:textId="4C6B2CC3" w:rsidR="00EA4493" w:rsidRPr="00EA4493" w:rsidRDefault="00885E62" w:rsidP="00EA4493">
            <w:pPr>
              <w:rPr>
                <w:lang w:val="tr-TR"/>
              </w:rPr>
            </w:pPr>
            <w:r>
              <w:rPr>
                <w:lang w:val="tr-TR"/>
              </w:rPr>
              <w:t>Elif KARACA</w:t>
            </w:r>
          </w:p>
        </w:tc>
        <w:tc>
          <w:tcPr>
            <w:tcW w:w="2148" w:type="dxa"/>
          </w:tcPr>
          <w:p w14:paraId="42D6B225" w14:textId="382FABDB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KATILIM SAĞLADI</w:t>
            </w:r>
          </w:p>
        </w:tc>
      </w:tr>
    </w:tbl>
    <w:p w14:paraId="74DAFA26" w14:textId="0B6F87D6" w:rsidR="008029F3" w:rsidRPr="0001691A" w:rsidRDefault="00774027">
      <w:pPr>
        <w:rPr>
          <w:lang w:val="tr-TR"/>
        </w:rPr>
      </w:pPr>
      <w:r>
        <w:rPr>
          <w:lang w:val="tr-TR"/>
        </w:rPr>
        <w:t>*Komisyon</w:t>
      </w:r>
      <w:r w:rsidR="00E200EA">
        <w:rPr>
          <w:lang w:val="tr-TR"/>
        </w:rPr>
        <w:t>a</w:t>
      </w:r>
      <w:r>
        <w:rPr>
          <w:lang w:val="tr-TR"/>
        </w:rPr>
        <w:t xml:space="preserve"> ek üye </w:t>
      </w:r>
      <w:r w:rsidR="00E200EA">
        <w:rPr>
          <w:lang w:val="tr-TR"/>
        </w:rPr>
        <w:t>dahil edilmesi</w:t>
      </w:r>
      <w:r>
        <w:rPr>
          <w:lang w:val="tr-TR"/>
        </w:rPr>
        <w:t xml:space="preserve"> durumunda satır </w:t>
      </w:r>
      <w:r w:rsidR="009315CF">
        <w:rPr>
          <w:lang w:val="tr-TR"/>
        </w:rPr>
        <w:t xml:space="preserve">eklenir. </w:t>
      </w:r>
    </w:p>
    <w:sectPr w:rsidR="008029F3" w:rsidRPr="000169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AE5BDB"/>
    <w:multiLevelType w:val="hybridMultilevel"/>
    <w:tmpl w:val="DAAA4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D7F11"/>
    <w:multiLevelType w:val="hybridMultilevel"/>
    <w:tmpl w:val="02CE0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67AF4"/>
    <w:multiLevelType w:val="hybridMultilevel"/>
    <w:tmpl w:val="FB1269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457C9"/>
    <w:multiLevelType w:val="hybridMultilevel"/>
    <w:tmpl w:val="FB126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350108">
    <w:abstractNumId w:val="8"/>
  </w:num>
  <w:num w:numId="2" w16cid:durableId="1859343706">
    <w:abstractNumId w:val="6"/>
  </w:num>
  <w:num w:numId="3" w16cid:durableId="1193955479">
    <w:abstractNumId w:val="5"/>
  </w:num>
  <w:num w:numId="4" w16cid:durableId="205652400">
    <w:abstractNumId w:val="4"/>
  </w:num>
  <w:num w:numId="5" w16cid:durableId="1714577649">
    <w:abstractNumId w:val="7"/>
  </w:num>
  <w:num w:numId="6" w16cid:durableId="599724060">
    <w:abstractNumId w:val="3"/>
  </w:num>
  <w:num w:numId="7" w16cid:durableId="506790919">
    <w:abstractNumId w:val="2"/>
  </w:num>
  <w:num w:numId="8" w16cid:durableId="111678277">
    <w:abstractNumId w:val="1"/>
  </w:num>
  <w:num w:numId="9" w16cid:durableId="2111244066">
    <w:abstractNumId w:val="0"/>
  </w:num>
  <w:num w:numId="10" w16cid:durableId="1240023590">
    <w:abstractNumId w:val="9"/>
  </w:num>
  <w:num w:numId="11" w16cid:durableId="898318652">
    <w:abstractNumId w:val="12"/>
  </w:num>
  <w:num w:numId="12" w16cid:durableId="1808814648">
    <w:abstractNumId w:val="10"/>
  </w:num>
  <w:num w:numId="13" w16cid:durableId="1143690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0s7AwNzUzsTQyMjVT0lEKTi0uzszPAykwqgUAysSYdSwAAAA="/>
  </w:docVars>
  <w:rsids>
    <w:rsidRoot w:val="00B47730"/>
    <w:rsid w:val="0001691A"/>
    <w:rsid w:val="000223A7"/>
    <w:rsid w:val="00034616"/>
    <w:rsid w:val="0006063C"/>
    <w:rsid w:val="00090643"/>
    <w:rsid w:val="00094D08"/>
    <w:rsid w:val="000A1577"/>
    <w:rsid w:val="000D36CA"/>
    <w:rsid w:val="00100FD8"/>
    <w:rsid w:val="00102C70"/>
    <w:rsid w:val="00116777"/>
    <w:rsid w:val="00117EC4"/>
    <w:rsid w:val="00126F65"/>
    <w:rsid w:val="00142D1E"/>
    <w:rsid w:val="00145B02"/>
    <w:rsid w:val="0015074B"/>
    <w:rsid w:val="00156E59"/>
    <w:rsid w:val="0018555A"/>
    <w:rsid w:val="00186DFD"/>
    <w:rsid w:val="001B3566"/>
    <w:rsid w:val="001B56A2"/>
    <w:rsid w:val="0029639D"/>
    <w:rsid w:val="002B4587"/>
    <w:rsid w:val="00326F90"/>
    <w:rsid w:val="00344BBE"/>
    <w:rsid w:val="0041201E"/>
    <w:rsid w:val="004370C2"/>
    <w:rsid w:val="00594C3B"/>
    <w:rsid w:val="005E0BCF"/>
    <w:rsid w:val="007476FB"/>
    <w:rsid w:val="00750C34"/>
    <w:rsid w:val="00760733"/>
    <w:rsid w:val="00774027"/>
    <w:rsid w:val="007927C8"/>
    <w:rsid w:val="007A3355"/>
    <w:rsid w:val="007B046A"/>
    <w:rsid w:val="007B15F0"/>
    <w:rsid w:val="007C2CF5"/>
    <w:rsid w:val="007E119C"/>
    <w:rsid w:val="007E23A0"/>
    <w:rsid w:val="00801533"/>
    <w:rsid w:val="008029F3"/>
    <w:rsid w:val="0088310F"/>
    <w:rsid w:val="00885E62"/>
    <w:rsid w:val="0089499D"/>
    <w:rsid w:val="008C2634"/>
    <w:rsid w:val="0092257D"/>
    <w:rsid w:val="009247B0"/>
    <w:rsid w:val="009315CF"/>
    <w:rsid w:val="00967D8B"/>
    <w:rsid w:val="00974152"/>
    <w:rsid w:val="009C0B36"/>
    <w:rsid w:val="00AA1D8D"/>
    <w:rsid w:val="00AC3348"/>
    <w:rsid w:val="00B144F2"/>
    <w:rsid w:val="00B40E15"/>
    <w:rsid w:val="00B43D39"/>
    <w:rsid w:val="00B47730"/>
    <w:rsid w:val="00B5254D"/>
    <w:rsid w:val="00B7610A"/>
    <w:rsid w:val="00B93FE3"/>
    <w:rsid w:val="00BA5D7A"/>
    <w:rsid w:val="00BB4BC0"/>
    <w:rsid w:val="00C12DA7"/>
    <w:rsid w:val="00CB0664"/>
    <w:rsid w:val="00CB1671"/>
    <w:rsid w:val="00CC0460"/>
    <w:rsid w:val="00CC251D"/>
    <w:rsid w:val="00CE0881"/>
    <w:rsid w:val="00D037C9"/>
    <w:rsid w:val="00D177E6"/>
    <w:rsid w:val="00D4458A"/>
    <w:rsid w:val="00E02202"/>
    <w:rsid w:val="00E04302"/>
    <w:rsid w:val="00E1668F"/>
    <w:rsid w:val="00E200EA"/>
    <w:rsid w:val="00E23956"/>
    <w:rsid w:val="00E339A6"/>
    <w:rsid w:val="00E9701F"/>
    <w:rsid w:val="00EA41D0"/>
    <w:rsid w:val="00EA4493"/>
    <w:rsid w:val="00EB5A22"/>
    <w:rsid w:val="00EF4996"/>
    <w:rsid w:val="00FA0AB1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39EF2E"/>
  <w14:defaultImageDpi w14:val="300"/>
  <w15:docId w15:val="{0A33F769-3A8D-4D75-89D9-B984B192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A1577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  <w:style w:type="paragraph" w:styleId="NormalWeb">
    <w:name w:val="Normal (Web)"/>
    <w:basedOn w:val="Normal"/>
    <w:uiPriority w:val="99"/>
    <w:unhideWhenUsed/>
    <w:rsid w:val="0076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7316C5-F248-4F3C-AD49-085E910D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mehmet karaca</cp:lastModifiedBy>
  <cp:revision>14</cp:revision>
  <dcterms:created xsi:type="dcterms:W3CDTF">2025-05-08T09:10:00Z</dcterms:created>
  <dcterms:modified xsi:type="dcterms:W3CDTF">2025-05-08T12:13:00Z</dcterms:modified>
</cp:coreProperties>
</file>